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5-143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317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712122317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0412365400665001432520135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